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7996" w14:textId="77777777" w:rsidR="00612B72" w:rsidRDefault="00734D01" w:rsidP="00DB3FE9">
      <w:pPr>
        <w:pStyle w:val="Heading1"/>
        <w:spacing w:line="360" w:lineRule="auto"/>
        <w:jc w:val="center"/>
      </w:pPr>
      <w:r>
        <w:t>Job Description – Welder</w:t>
      </w:r>
    </w:p>
    <w:p w14:paraId="78A34402" w14:textId="77777777" w:rsidR="00612B72" w:rsidRDefault="00734D01">
      <w:r>
        <w:t>Company: Polmor Steel Private Limited</w:t>
      </w:r>
    </w:p>
    <w:p w14:paraId="65108373" w14:textId="021BB378" w:rsidR="00612B72" w:rsidRDefault="00734D01">
      <w:r>
        <w:t>Department: Production</w:t>
      </w:r>
    </w:p>
    <w:p w14:paraId="78F54696" w14:textId="53BA6399" w:rsidR="00B67DB4" w:rsidRPr="00B67DB4" w:rsidRDefault="00734D01" w:rsidP="00B67DB4">
      <w:r>
        <w:t>Location: Polmor Steel Private Limited</w:t>
      </w:r>
      <w:r w:rsidR="00B67DB4">
        <w:t xml:space="preserve">, </w:t>
      </w:r>
      <w:r w:rsidR="00B67DB4" w:rsidRPr="00B67DB4">
        <w:t>Plot No: 26H to 26K, TSIIC Industrial Park</w:t>
      </w:r>
      <w:r w:rsidR="00B67DB4">
        <w:t xml:space="preserve">, </w:t>
      </w:r>
      <w:proofErr w:type="spellStart"/>
      <w:r w:rsidR="00B67DB4" w:rsidRPr="00B67DB4">
        <w:t>Muppireddy</w:t>
      </w:r>
      <w:proofErr w:type="spellEnd"/>
      <w:r w:rsidR="00B67DB4" w:rsidRPr="00B67DB4">
        <w:t xml:space="preserve"> Palli Village, </w:t>
      </w:r>
      <w:proofErr w:type="spellStart"/>
      <w:r w:rsidR="00B67DB4" w:rsidRPr="00B67DB4">
        <w:t>Manoharabad</w:t>
      </w:r>
      <w:proofErr w:type="spellEnd"/>
      <w:r w:rsidR="00B67DB4" w:rsidRPr="00B67DB4">
        <w:t xml:space="preserve"> Manda</w:t>
      </w:r>
      <w:r w:rsidR="00B67DB4">
        <w:t xml:space="preserve">l, </w:t>
      </w:r>
      <w:r w:rsidR="00B67DB4" w:rsidRPr="00B67DB4">
        <w:t>Medak District, Telangana State,</w:t>
      </w:r>
      <w:r w:rsidR="00B67DB4">
        <w:t xml:space="preserve"> </w:t>
      </w:r>
      <w:r w:rsidR="00B67DB4" w:rsidRPr="00B67DB4">
        <w:t>PIN: 502336</w:t>
      </w:r>
    </w:p>
    <w:p w14:paraId="458FB3BC" w14:textId="74A1F295" w:rsidR="00612B72" w:rsidRDefault="00612B72"/>
    <w:p w14:paraId="5217068A" w14:textId="77777777" w:rsidR="00612B72" w:rsidRDefault="00734D01">
      <w:pPr>
        <w:pStyle w:val="Heading2"/>
      </w:pPr>
      <w:r>
        <w:t>Job Purpose</w:t>
      </w:r>
    </w:p>
    <w:p w14:paraId="5862CDF3" w14:textId="2D7D7C63" w:rsidR="00612B72" w:rsidRDefault="00734D01">
      <w:r>
        <w:t>To perform high-quality welding operations using GMAW, GTAW processes in accordance with EN 15085 and company quality standards for the fabrication of rail vehicle components and other steel structures.</w:t>
      </w:r>
    </w:p>
    <w:p w14:paraId="6183B9BE" w14:textId="77777777" w:rsidR="00612B72" w:rsidRDefault="00734D01">
      <w:pPr>
        <w:pStyle w:val="Heading2"/>
      </w:pPr>
      <w:r>
        <w:t>Key Responsibilities</w:t>
      </w:r>
    </w:p>
    <w:p w14:paraId="15799F65" w14:textId="77777777" w:rsidR="00612B72" w:rsidRDefault="00734D01">
      <w:pPr>
        <w:pStyle w:val="ListBullet"/>
      </w:pPr>
      <w:r>
        <w:t>Carry out welding operations as per approved WPS (Welding Procedure Specification) and drawings.</w:t>
      </w:r>
    </w:p>
    <w:p w14:paraId="75E49259" w14:textId="77777777" w:rsidR="00612B72" w:rsidRDefault="00734D01">
      <w:pPr>
        <w:pStyle w:val="ListBullet"/>
      </w:pPr>
      <w:r>
        <w:t>Ensure all welds meet the required visual and dimensional quality standards.</w:t>
      </w:r>
    </w:p>
    <w:p w14:paraId="5CCF440F" w14:textId="77777777" w:rsidR="00612B72" w:rsidRDefault="00734D01">
      <w:pPr>
        <w:pStyle w:val="ListBullet"/>
      </w:pPr>
      <w:r>
        <w:t>Prepare, clean, and inspect workpieces before and after welding.</w:t>
      </w:r>
    </w:p>
    <w:p w14:paraId="2348CDD7" w14:textId="77777777" w:rsidR="00612B72" w:rsidRDefault="00734D01">
      <w:pPr>
        <w:pStyle w:val="ListBullet"/>
      </w:pPr>
      <w:r>
        <w:t>Maintain records of welding operations as per production and quality requirements.</w:t>
      </w:r>
    </w:p>
    <w:p w14:paraId="3B0D7105" w14:textId="77777777" w:rsidR="00612B72" w:rsidRDefault="00734D01">
      <w:pPr>
        <w:pStyle w:val="ListBullet"/>
      </w:pPr>
      <w:r>
        <w:t>Follow instructions from supervisors and contribute to achieving daily production targets.</w:t>
      </w:r>
    </w:p>
    <w:p w14:paraId="0DB5A456" w14:textId="77777777" w:rsidR="00612B72" w:rsidRDefault="00734D01">
      <w:pPr>
        <w:pStyle w:val="Heading2"/>
      </w:pPr>
      <w:r>
        <w:t>Skills &amp; Competencies</w:t>
      </w:r>
    </w:p>
    <w:p w14:paraId="0C6E30B7" w14:textId="77777777" w:rsidR="00612B72" w:rsidRDefault="00734D01">
      <w:pPr>
        <w:pStyle w:val="ListBullet"/>
      </w:pPr>
      <w:r>
        <w:t>Proficient in GMAW (MIG/MAG) and/or GTAW (TIG) welding.</w:t>
      </w:r>
    </w:p>
    <w:p w14:paraId="5B270698" w14:textId="77777777" w:rsidR="00612B72" w:rsidRDefault="00734D01">
      <w:pPr>
        <w:pStyle w:val="ListBullet"/>
      </w:pPr>
      <w:r>
        <w:t>Ability to read and interpret technical drawings and welding symbols.</w:t>
      </w:r>
    </w:p>
    <w:p w14:paraId="0334E17F" w14:textId="77777777" w:rsidR="00612B72" w:rsidRDefault="00734D01">
      <w:pPr>
        <w:pStyle w:val="ListBullet"/>
      </w:pPr>
      <w:r>
        <w:t>Good understanding of welding defects and preventive measures.</w:t>
      </w:r>
    </w:p>
    <w:p w14:paraId="1EBB644F" w14:textId="77777777" w:rsidR="00612B72" w:rsidRDefault="00734D01">
      <w:pPr>
        <w:pStyle w:val="ListBullet"/>
      </w:pPr>
      <w:r>
        <w:t>Familiar with welding safety standards and use of PPE.</w:t>
      </w:r>
    </w:p>
    <w:p w14:paraId="1603F3C2" w14:textId="77777777" w:rsidR="00612B72" w:rsidRDefault="00734D01">
      <w:pPr>
        <w:pStyle w:val="ListBullet"/>
      </w:pPr>
      <w:r>
        <w:t>Commitment to quality workmanship, punctuality, and team cooperation.</w:t>
      </w:r>
    </w:p>
    <w:p w14:paraId="30AB27C7" w14:textId="77777777" w:rsidR="00612B72" w:rsidRDefault="00734D01">
      <w:pPr>
        <w:pStyle w:val="Heading2"/>
      </w:pPr>
      <w:r>
        <w:t>Qualifications</w:t>
      </w:r>
    </w:p>
    <w:p w14:paraId="3121D004" w14:textId="77777777" w:rsidR="00612B72" w:rsidRDefault="00734D01">
      <w:pPr>
        <w:pStyle w:val="ListBullet"/>
      </w:pPr>
      <w:r>
        <w:t>ITI / Diploma in Welding, Fitter, or related trade.</w:t>
      </w:r>
    </w:p>
    <w:p w14:paraId="257744F5" w14:textId="70FBB75C" w:rsidR="00612B72" w:rsidRDefault="00734D01">
      <w:pPr>
        <w:pStyle w:val="ListBullet"/>
      </w:pPr>
      <w:r>
        <w:t>Minimum 3 years of experience in structural or rail vehicle fabrication (freshers with strong skills may also apply).</w:t>
      </w:r>
    </w:p>
    <w:p w14:paraId="6B9D3C26" w14:textId="77777777" w:rsidR="00612B72" w:rsidRDefault="00734D01">
      <w:pPr>
        <w:pStyle w:val="Heading2"/>
      </w:pPr>
      <w:r>
        <w:t>Working Conditions</w:t>
      </w:r>
    </w:p>
    <w:p w14:paraId="0D63174E" w14:textId="57BCE54D" w:rsidR="00612B72" w:rsidRDefault="00734D01" w:rsidP="00DB3FE9">
      <w:pPr>
        <w:pStyle w:val="ListBullet"/>
      </w:pPr>
      <w:r>
        <w:t>Workshop environment (fabrication and welding area).</w:t>
      </w:r>
    </w:p>
    <w:p w14:paraId="5795A03B" w14:textId="4D106888" w:rsidR="00612B72" w:rsidRDefault="00734D01" w:rsidP="00B67DB4">
      <w:pPr>
        <w:pStyle w:val="ListBullet"/>
        <w:numPr>
          <w:ilvl w:val="0"/>
          <w:numId w:val="0"/>
        </w:numPr>
        <w:ind w:left="360"/>
      </w:pPr>
      <w:r>
        <w:t>Shift work may be required as per production schedule.</w:t>
      </w:r>
      <w:r w:rsidR="00B67DB4">
        <w:br/>
      </w:r>
      <w:r w:rsidR="00B67DB4">
        <w:br/>
      </w:r>
      <w:r w:rsidR="00B67DB4">
        <w:br/>
        <w:t xml:space="preserve">Contact: </w:t>
      </w:r>
      <w:r w:rsidR="00B67DB4" w:rsidRPr="00B67DB4">
        <w:rPr>
          <w:b/>
          <w:bCs/>
        </w:rPr>
        <w:t>HR MANAGER - RAMU YALAVARTHI</w:t>
      </w:r>
      <w:r w:rsidR="00B67DB4" w:rsidRPr="00B67DB4">
        <w:rPr>
          <w:b/>
          <w:bCs/>
        </w:rPr>
        <w:br/>
      </w:r>
      <w:r w:rsidR="00B67DB4">
        <w:t xml:space="preserve">                 </w:t>
      </w:r>
      <w:r w:rsidR="00B67DB4" w:rsidRPr="00B67DB4">
        <w:rPr>
          <w:b/>
          <w:bCs/>
        </w:rPr>
        <w:t xml:space="preserve">+91 9154222856 </w:t>
      </w:r>
      <w:r w:rsidR="00B67DB4" w:rsidRPr="00B67DB4">
        <w:rPr>
          <w:b/>
          <w:bCs/>
        </w:rPr>
        <w:br/>
      </w:r>
      <w:r w:rsidR="00B67DB4">
        <w:t xml:space="preserve">                  </w:t>
      </w:r>
      <w:r w:rsidR="00B67DB4" w:rsidRPr="00B67DB4">
        <w:t>hrd@polmor.in</w:t>
      </w:r>
    </w:p>
    <w:sectPr w:rsidR="00612B72" w:rsidSect="00B67DB4">
      <w:headerReference w:type="default" r:id="rId8"/>
      <w:pgSz w:w="12240" w:h="15840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26E3" w14:textId="77777777" w:rsidR="00734D01" w:rsidRDefault="00734D01" w:rsidP="00B67DB4">
      <w:pPr>
        <w:spacing w:after="0" w:line="240" w:lineRule="auto"/>
      </w:pPr>
      <w:r>
        <w:separator/>
      </w:r>
    </w:p>
  </w:endnote>
  <w:endnote w:type="continuationSeparator" w:id="0">
    <w:p w14:paraId="63920437" w14:textId="77777777" w:rsidR="00734D01" w:rsidRDefault="00734D01" w:rsidP="00B6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81D1" w14:textId="77777777" w:rsidR="00734D01" w:rsidRDefault="00734D01" w:rsidP="00B67DB4">
      <w:pPr>
        <w:spacing w:after="0" w:line="240" w:lineRule="auto"/>
      </w:pPr>
      <w:r>
        <w:separator/>
      </w:r>
    </w:p>
  </w:footnote>
  <w:footnote w:type="continuationSeparator" w:id="0">
    <w:p w14:paraId="376A2260" w14:textId="77777777" w:rsidR="00734D01" w:rsidRDefault="00734D01" w:rsidP="00B67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F205" w14:textId="7DCA08F5" w:rsidR="00B67DB4" w:rsidRDefault="00B67DB4">
    <w:pPr>
      <w:pStyle w:val="Header"/>
    </w:pPr>
    <w:r>
      <w:rPr>
        <w:noProof/>
      </w:rPr>
      <w:ptab w:relativeTo="margin" w:alignment="left" w:leader="none"/>
    </w:r>
    <w:r>
      <w:rPr>
        <w:noProof/>
      </w:rPr>
      <w:ptab w:relativeTo="indent" w:alignment="center" w:leader="none"/>
    </w: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158363B5" wp14:editId="51A7978B">
          <wp:extent cx="1110615" cy="370205"/>
          <wp:effectExtent l="0" t="0" r="0" b="0"/>
          <wp:docPr id="1592280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BF0B0F" w14:textId="77777777" w:rsidR="00B67DB4" w:rsidRDefault="00B67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3580210">
    <w:abstractNumId w:val="8"/>
  </w:num>
  <w:num w:numId="2" w16cid:durableId="1424495769">
    <w:abstractNumId w:val="6"/>
  </w:num>
  <w:num w:numId="3" w16cid:durableId="442965923">
    <w:abstractNumId w:val="5"/>
  </w:num>
  <w:num w:numId="4" w16cid:durableId="1495224615">
    <w:abstractNumId w:val="4"/>
  </w:num>
  <w:num w:numId="5" w16cid:durableId="358118680">
    <w:abstractNumId w:val="7"/>
  </w:num>
  <w:num w:numId="6" w16cid:durableId="4091083">
    <w:abstractNumId w:val="3"/>
  </w:num>
  <w:num w:numId="7" w16cid:durableId="600382671">
    <w:abstractNumId w:val="2"/>
  </w:num>
  <w:num w:numId="8" w16cid:durableId="921066101">
    <w:abstractNumId w:val="1"/>
  </w:num>
  <w:num w:numId="9" w16cid:durableId="15383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7DF8"/>
    <w:rsid w:val="00612B72"/>
    <w:rsid w:val="00734D01"/>
    <w:rsid w:val="00AA1D8D"/>
    <w:rsid w:val="00B47730"/>
    <w:rsid w:val="00B67DB4"/>
    <w:rsid w:val="00CB0664"/>
    <w:rsid w:val="00DB3F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C7A5DB"/>
  <w14:defaultImageDpi w14:val="300"/>
  <w15:docId w15:val="{CB486146-14A9-4EC9-8730-05DBC963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67DB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7D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rajkiran mandapally</cp:lastModifiedBy>
  <cp:revision>2</cp:revision>
  <dcterms:created xsi:type="dcterms:W3CDTF">2013-12-23T23:15:00Z</dcterms:created>
  <dcterms:modified xsi:type="dcterms:W3CDTF">2025-10-24T10:45:00Z</dcterms:modified>
  <cp:category/>
</cp:coreProperties>
</file>